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ело №</w:t>
      </w:r>
      <w:r>
        <w:rPr>
          <w:rFonts w:ascii="Times New Roman" w:eastAsia="Times New Roman" w:hAnsi="Times New Roman" w:cs="Times New Roman"/>
        </w:rPr>
        <w:t>5-</w:t>
      </w:r>
      <w:r>
        <w:rPr>
          <w:rFonts w:ascii="Times New Roman" w:eastAsia="Times New Roman" w:hAnsi="Times New Roman" w:cs="Times New Roman"/>
        </w:rPr>
        <w:t>77</w:t>
      </w:r>
      <w:r>
        <w:rPr>
          <w:rFonts w:ascii="Times New Roman" w:eastAsia="Times New Roman" w:hAnsi="Times New Roman" w:cs="Times New Roman"/>
        </w:rPr>
        <w:t>/2803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tbl>
      <w:tblPr>
        <w:tblInd w:w="113" w:type="dxa"/>
        <w:tblCellMar>
          <w:top w:w="0" w:type="dxa"/>
          <w:left w:w="0" w:type="dxa"/>
          <w:bottom w:w="0" w:type="dxa"/>
          <w:right w:w="0" w:type="dxa"/>
        </w:tblCellMar>
      </w:tblPr>
      <w:tblGrid>
        <w:gridCol w:w="4798"/>
        <w:gridCol w:w="4778"/>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rPr>
            </w:pPr>
            <w:r>
              <w:rPr>
                <w:rFonts w:ascii="Times New Roman" w:eastAsia="Times New Roman" w:hAnsi="Times New Roman" w:cs="Times New Roman"/>
                <w:b w:val="0"/>
                <w:bCs w:val="0"/>
                <w:i w:val="0"/>
                <w:iCs w:val="0"/>
                <w:smallCaps w:val="0"/>
                <w:color w:val="000000"/>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rPr>
            </w:pP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06</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февраля</w:t>
            </w:r>
            <w:r>
              <w:rPr>
                <w:rFonts w:ascii="Times New Roman" w:eastAsia="Times New Roman" w:hAnsi="Times New Roman" w:cs="Times New Roman"/>
                <w:b w:val="0"/>
                <w:bCs w:val="0"/>
                <w:i w:val="0"/>
                <w:iCs w:val="0"/>
                <w:smallCaps w:val="0"/>
                <w:color w:val="000000"/>
              </w:rPr>
              <w:t xml:space="preserve"> 2026</w:t>
            </w:r>
            <w:r>
              <w:rPr>
                <w:rFonts w:ascii="Times New Roman" w:eastAsia="Times New Roman" w:hAnsi="Times New Roman" w:cs="Times New Roman"/>
                <w:b w:val="0"/>
                <w:bCs w:val="0"/>
                <w:i w:val="0"/>
                <w:iCs w:val="0"/>
                <w:smallCaps w:val="0"/>
                <w:color w:val="000000"/>
              </w:rPr>
              <w:t xml:space="preserve"> года</w:t>
            </w:r>
          </w:p>
        </w:tc>
      </w:tr>
    </w:tbl>
    <w:p>
      <w:pPr>
        <w:spacing w:before="0" w:after="0"/>
        <w:ind w:firstLine="720"/>
        <w:jc w:val="both"/>
      </w:pPr>
    </w:p>
    <w:p>
      <w:pPr>
        <w:spacing w:before="0" w:after="0"/>
        <w:ind w:firstLine="720"/>
        <w:jc w:val="both"/>
      </w:pPr>
      <w:r>
        <w:rPr>
          <w:rFonts w:ascii="Times New Roman" w:eastAsia="Times New Roman" w:hAnsi="Times New Roman" w:cs="Times New Roman"/>
        </w:rPr>
        <w:t>Мировой судья судебного участка №3 Ханты-Мансийского судебного района Ханты-Мансийского автоно</w:t>
      </w:r>
      <w:r>
        <w:rPr>
          <w:rFonts w:ascii="Times New Roman" w:eastAsia="Times New Roman" w:hAnsi="Times New Roman" w:cs="Times New Roman"/>
        </w:rPr>
        <w:t>много округа - Югры Миненко Юлия Борисовна,</w:t>
      </w:r>
    </w:p>
    <w:p>
      <w:pPr>
        <w:spacing w:before="0" w:after="0"/>
        <w:ind w:firstLine="720"/>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rPr>
        <w:t>Гаврикова</w:t>
      </w:r>
      <w:r>
        <w:rPr>
          <w:rFonts w:ascii="Times New Roman" w:eastAsia="Times New Roman" w:hAnsi="Times New Roman" w:cs="Times New Roman"/>
        </w:rPr>
        <w:t xml:space="preserve"> А.С.</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рассмотрев в открытом судебном заседании дело об административном правонарушен</w:t>
      </w:r>
      <w:r>
        <w:rPr>
          <w:rFonts w:ascii="Times New Roman" w:eastAsia="Times New Roman" w:hAnsi="Times New Roman" w:cs="Times New Roman"/>
        </w:rPr>
        <w:t>ии, возбужденное по ч.1 ст.12.8</w:t>
      </w:r>
      <w:r>
        <w:rPr>
          <w:rFonts w:ascii="Times New Roman" w:eastAsia="Times New Roman" w:hAnsi="Times New Roman" w:cs="Times New Roman"/>
        </w:rPr>
        <w:t xml:space="preserve"> КоАП РФ в отношении </w:t>
      </w:r>
      <w:r>
        <w:rPr>
          <w:rFonts w:ascii="Times New Roman" w:eastAsia="Times New Roman" w:hAnsi="Times New Roman" w:cs="Times New Roman"/>
        </w:rPr>
        <w:t>Гаврикова</w:t>
      </w:r>
      <w:r>
        <w:rPr>
          <w:rFonts w:ascii="Times New Roman" w:eastAsia="Times New Roman" w:hAnsi="Times New Roman" w:cs="Times New Roman"/>
        </w:rPr>
        <w:t xml:space="preserve"> Александра Сергеевича</w:t>
      </w:r>
      <w:r>
        <w:rPr>
          <w:rFonts w:ascii="Times New Roman" w:eastAsia="Times New Roman" w:hAnsi="Times New Roman" w:cs="Times New Roman"/>
        </w:rPr>
        <w:t xml:space="preserve">, </w:t>
      </w:r>
      <w:r>
        <w:rPr>
          <w:rStyle w:val="cat-UserDefinedgrp-33rplc-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привлекавшего</w:t>
      </w:r>
      <w:r>
        <w:rPr>
          <w:rFonts w:ascii="Times New Roman" w:eastAsia="Times New Roman" w:hAnsi="Times New Roman" w:cs="Times New Roman"/>
        </w:rPr>
        <w:t>ся</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jc w:val="center"/>
      </w:pPr>
    </w:p>
    <w:p>
      <w:pPr>
        <w:spacing w:before="0" w:after="0"/>
        <w:ind w:firstLine="708"/>
        <w:jc w:val="both"/>
      </w:pPr>
      <w:r>
        <w:rPr>
          <w:rFonts w:ascii="Times New Roman" w:eastAsia="Times New Roman" w:hAnsi="Times New Roman" w:cs="Times New Roman"/>
        </w:rPr>
        <w:t>16.12.2025</w:t>
      </w:r>
      <w:r>
        <w:rPr>
          <w:rFonts w:ascii="Times New Roman" w:eastAsia="Times New Roman" w:hAnsi="Times New Roman" w:cs="Times New Roman"/>
        </w:rPr>
        <w:t xml:space="preserve"> в </w:t>
      </w:r>
      <w:r>
        <w:rPr>
          <w:rFonts w:ascii="Times New Roman" w:eastAsia="Times New Roman" w:hAnsi="Times New Roman" w:cs="Times New Roman"/>
        </w:rPr>
        <w:t>19</w:t>
      </w:r>
      <w:r>
        <w:rPr>
          <w:rFonts w:ascii="Times New Roman" w:eastAsia="Times New Roman" w:hAnsi="Times New Roman" w:cs="Times New Roman"/>
        </w:rPr>
        <w:t>:</w:t>
      </w:r>
      <w:r>
        <w:rPr>
          <w:rFonts w:ascii="Times New Roman" w:eastAsia="Times New Roman" w:hAnsi="Times New Roman" w:cs="Times New Roman"/>
        </w:rPr>
        <w:t>3</w:t>
      </w:r>
      <w:r>
        <w:rPr>
          <w:rFonts w:ascii="Times New Roman" w:eastAsia="Times New Roman" w:hAnsi="Times New Roman" w:cs="Times New Roman"/>
        </w:rPr>
        <w:t>0</w:t>
      </w:r>
      <w:r>
        <w:rPr>
          <w:rFonts w:ascii="Times New Roman" w:eastAsia="Times New Roman" w:hAnsi="Times New Roman" w:cs="Times New Roman"/>
        </w:rPr>
        <w:t xml:space="preserve"> в районе дома №</w:t>
      </w:r>
      <w:r>
        <w:rPr>
          <w:rFonts w:ascii="Times New Roman" w:eastAsia="Times New Roman" w:hAnsi="Times New Roman" w:cs="Times New Roman"/>
        </w:rPr>
        <w:t>81</w:t>
      </w:r>
      <w:r>
        <w:rPr>
          <w:rFonts w:ascii="Times New Roman" w:eastAsia="Times New Roman" w:hAnsi="Times New Roman" w:cs="Times New Roman"/>
        </w:rPr>
        <w:t xml:space="preserve"> по </w:t>
      </w:r>
      <w:r>
        <w:rPr>
          <w:rFonts w:ascii="Times New Roman" w:eastAsia="Times New Roman" w:hAnsi="Times New Roman" w:cs="Times New Roman"/>
        </w:rPr>
        <w:t>ул.</w:t>
      </w:r>
      <w:r>
        <w:rPr>
          <w:rFonts w:ascii="Times New Roman" w:eastAsia="Times New Roman" w:hAnsi="Times New Roman" w:cs="Times New Roman"/>
        </w:rPr>
        <w:t>Пионерская</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водитель </w:t>
      </w:r>
      <w:r>
        <w:rPr>
          <w:rFonts w:ascii="Times New Roman" w:eastAsia="Times New Roman" w:hAnsi="Times New Roman" w:cs="Times New Roman"/>
        </w:rPr>
        <w:t>Гавриков А.С.</w:t>
      </w:r>
      <w:r>
        <w:rPr>
          <w:rFonts w:ascii="Times New Roman" w:eastAsia="Times New Roman" w:hAnsi="Times New Roman" w:cs="Times New Roman"/>
        </w:rPr>
        <w:t xml:space="preserve"> управлял транспортным средством-автомобилем марки «</w:t>
      </w:r>
      <w:r>
        <w:rPr>
          <w:rStyle w:val="cat-UserDefinedgrp-27rplc-17"/>
          <w:rFonts w:ascii="Times New Roman" w:eastAsia="Times New Roman" w:hAnsi="Times New Roman" w:cs="Times New Roman"/>
        </w:rPr>
        <w:t>...</w:t>
      </w:r>
      <w:r>
        <w:rPr>
          <w:rFonts w:ascii="Times New Roman" w:eastAsia="Times New Roman" w:hAnsi="Times New Roman" w:cs="Times New Roman"/>
          <w:b/>
          <w:bCs/>
        </w:rPr>
        <w:t>»</w:t>
      </w:r>
      <w:r>
        <w:rPr>
          <w:rFonts w:ascii="Times New Roman" w:eastAsia="Times New Roman" w:hAnsi="Times New Roman" w:cs="Times New Roman"/>
        </w:rPr>
        <w:t xml:space="preserve">, государственный регистрационный знак </w:t>
      </w:r>
      <w:r>
        <w:rPr>
          <w:rStyle w:val="cat-UserDefinedgrp-34rplc-18"/>
          <w:rFonts w:ascii="Times New Roman" w:eastAsia="Times New Roman" w:hAnsi="Times New Roman" w:cs="Times New Roman"/>
        </w:rPr>
        <w:t>...</w:t>
      </w:r>
      <w:r>
        <w:rPr>
          <w:rFonts w:ascii="Times New Roman" w:eastAsia="Times New Roman" w:hAnsi="Times New Roman" w:cs="Times New Roman"/>
        </w:rPr>
        <w:t xml:space="preserve"> рег. 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rPr>
        <w:t>Гаврикова</w:t>
      </w:r>
      <w:r>
        <w:rPr>
          <w:rFonts w:ascii="Times New Roman" w:eastAsia="Times New Roman" w:hAnsi="Times New Roman" w:cs="Times New Roman"/>
        </w:rPr>
        <w:t xml:space="preserve"> А.С.</w:t>
      </w:r>
      <w:r>
        <w:rPr>
          <w:rFonts w:ascii="Times New Roman" w:eastAsia="Times New Roman" w:hAnsi="Times New Roman" w:cs="Times New Roman"/>
        </w:rPr>
        <w:t xml:space="preserve"> не содержат уголовно наказуемого деяния.</w:t>
      </w:r>
    </w:p>
    <w:p>
      <w:pPr>
        <w:spacing w:before="0" w:after="0"/>
        <w:ind w:firstLine="709"/>
        <w:jc w:val="both"/>
      </w:pPr>
      <w:r>
        <w:rPr>
          <w:rFonts w:ascii="Times New Roman" w:eastAsia="Times New Roman" w:hAnsi="Times New Roman" w:cs="Times New Roman"/>
        </w:rPr>
        <w:t>Гавриков А.С.</w:t>
      </w:r>
      <w:r>
        <w:rPr>
          <w:rFonts w:ascii="Times New Roman" w:eastAsia="Times New Roman" w:hAnsi="Times New Roman" w:cs="Times New Roman"/>
        </w:rPr>
        <w:t xml:space="preserve"> помощью защитника не воспользовался, протокол об административном правонарушении не оспаривал.</w:t>
      </w:r>
      <w:r>
        <w:rPr>
          <w:rFonts w:ascii="Times New Roman" w:eastAsia="Times New Roman" w:hAnsi="Times New Roman" w:cs="Times New Roman"/>
        </w:rPr>
        <w:t xml:space="preserve"> Пояснил, что 16.12.2025 около 20 час. ехал из гостей в сторону дома, управлял автомобилем марки </w:t>
      </w:r>
      <w:r>
        <w:rPr>
          <w:rStyle w:val="cat-UserDefinedgrp-27rplc-23"/>
          <w:rFonts w:ascii="Times New Roman" w:eastAsia="Times New Roman" w:hAnsi="Times New Roman" w:cs="Times New Roman"/>
        </w:rPr>
        <w:t>марка автомобиля</w:t>
      </w:r>
      <w:r>
        <w:rPr>
          <w:rFonts w:ascii="Times New Roman" w:eastAsia="Times New Roman" w:hAnsi="Times New Roman" w:cs="Times New Roman"/>
          <w:b/>
          <w:bCs/>
        </w:rPr>
        <w:t>»</w:t>
      </w:r>
      <w:r>
        <w:rPr>
          <w:rFonts w:ascii="Times New Roman" w:eastAsia="Times New Roman" w:hAnsi="Times New Roman" w:cs="Times New Roman"/>
        </w:rPr>
        <w:t xml:space="preserve">, государственный регистрационный знак </w:t>
      </w:r>
      <w:r>
        <w:rPr>
          <w:rStyle w:val="cat-UserDefinedgrp-34rplc-24"/>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В гостях употребил три банки алкогольного пива. В районе дома №81 по </w:t>
      </w:r>
      <w:r>
        <w:rPr>
          <w:rFonts w:ascii="Times New Roman" w:eastAsia="Times New Roman" w:hAnsi="Times New Roman" w:cs="Times New Roman"/>
        </w:rPr>
        <w:t>ул.Пионерская</w:t>
      </w:r>
      <w:r>
        <w:rPr>
          <w:rFonts w:ascii="Times New Roman" w:eastAsia="Times New Roman" w:hAnsi="Times New Roman" w:cs="Times New Roman"/>
        </w:rPr>
        <w:t xml:space="preserve"> его остановили сотрудники ГИБДД, в связи с тем, что ими установлены внешние признаки опьянения, они предложили ему пройти освидетельствование на состояние алкогольного опьянения, он согласился, и результаты освидетельствования показали наличие состояния опьянения, с результатом он согласился.</w:t>
      </w:r>
    </w:p>
    <w:p>
      <w:pPr>
        <w:spacing w:before="0" w:after="0"/>
        <w:ind w:firstLine="709"/>
        <w:jc w:val="both"/>
      </w:pPr>
      <w:r>
        <w:rPr>
          <w:rFonts w:ascii="Times New Roman" w:eastAsia="Times New Roman" w:hAnsi="Times New Roman" w:cs="Times New Roman"/>
        </w:rPr>
        <w:t xml:space="preserve">Выслушав </w:t>
      </w:r>
      <w:r>
        <w:rPr>
          <w:rFonts w:ascii="Times New Roman" w:eastAsia="Times New Roman" w:hAnsi="Times New Roman" w:cs="Times New Roman"/>
        </w:rPr>
        <w:t>Гаврикова</w:t>
      </w:r>
      <w:r>
        <w:rPr>
          <w:rFonts w:ascii="Times New Roman" w:eastAsia="Times New Roman" w:hAnsi="Times New Roman" w:cs="Times New Roman"/>
        </w:rPr>
        <w:t xml:space="preserve"> А.С.</w:t>
      </w:r>
      <w:r>
        <w:rPr>
          <w:rFonts w:ascii="Times New Roman" w:eastAsia="Times New Roman" w:hAnsi="Times New Roman" w:cs="Times New Roman"/>
        </w:rPr>
        <w:t>, изучив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pPr>
      <w:r>
        <w:rPr>
          <w:rFonts w:ascii="Times New Roman" w:eastAsia="Times New Roman" w:hAnsi="Times New Roman" w:cs="Times New Roman"/>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pPr>
      <w:r>
        <w:rPr>
          <w:rFonts w:ascii="Times New Roman" w:eastAsia="Times New Roman" w:hAnsi="Times New Roman" w:cs="Times New Roman"/>
        </w:rPr>
        <w:t xml:space="preserve">В силу </w:t>
      </w:r>
      <w:hyperlink r:id="rId4" w:history="1">
        <w:r>
          <w:rPr>
            <w:rFonts w:ascii="Times New Roman" w:eastAsia="Times New Roman" w:hAnsi="Times New Roman" w:cs="Times New Roman"/>
            <w:color w:val="0000EE"/>
          </w:rPr>
          <w:t>пункта 2.</w:t>
        </w:r>
      </w:hyperlink>
      <w:r>
        <w:rPr>
          <w:rFonts w:ascii="Times New Roman" w:eastAsia="Times New Roman" w:hAnsi="Times New Roman" w:cs="Times New Roman"/>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Гаврикова</w:t>
      </w:r>
      <w:r>
        <w:rPr>
          <w:rFonts w:ascii="Times New Roman" w:eastAsia="Times New Roman" w:hAnsi="Times New Roman" w:cs="Times New Roman"/>
        </w:rPr>
        <w:t xml:space="preserve"> А.С.</w:t>
      </w:r>
      <w:r>
        <w:rPr>
          <w:rFonts w:ascii="Times New Roman" w:eastAsia="Times New Roman" w:hAnsi="Times New Roman" w:cs="Times New Roman"/>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pPr>
      <w:r>
        <w:rPr>
          <w:rFonts w:ascii="Times New Roman" w:eastAsia="Times New Roman" w:hAnsi="Times New Roman" w:cs="Times New Roman"/>
        </w:rPr>
        <w:t xml:space="preserve">-протоколом об административном </w:t>
      </w:r>
      <w:r>
        <w:rPr>
          <w:rFonts w:ascii="Times New Roman" w:eastAsia="Times New Roman" w:hAnsi="Times New Roman" w:cs="Times New Roman"/>
        </w:rPr>
        <w:t>правонарушении серии 86 хм №</w:t>
      </w:r>
      <w:r>
        <w:rPr>
          <w:rFonts w:ascii="Times New Roman" w:eastAsia="Times New Roman" w:hAnsi="Times New Roman" w:cs="Times New Roman"/>
        </w:rPr>
        <w:t>700701 от 16.12.2025</w:t>
      </w:r>
      <w:r>
        <w:rPr>
          <w:rFonts w:ascii="Times New Roman" w:eastAsia="Times New Roman" w:hAnsi="Times New Roman" w:cs="Times New Roman"/>
        </w:rPr>
        <w:t>5</w:t>
      </w:r>
      <w:r>
        <w:rPr>
          <w:rFonts w:ascii="Times New Roman" w:eastAsia="Times New Roman" w:hAnsi="Times New Roman" w:cs="Times New Roman"/>
        </w:rPr>
        <w:t xml:space="preserve">, составленным с участием </w:t>
      </w:r>
      <w:r>
        <w:rPr>
          <w:rFonts w:ascii="Times New Roman" w:eastAsia="Times New Roman" w:hAnsi="Times New Roman" w:cs="Times New Roman"/>
        </w:rPr>
        <w:t>Гаврикова</w:t>
      </w:r>
      <w:r>
        <w:rPr>
          <w:rFonts w:ascii="Times New Roman" w:eastAsia="Times New Roman" w:hAnsi="Times New Roman" w:cs="Times New Roman"/>
        </w:rPr>
        <w:t xml:space="preserve"> А.С.</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-протоколом серии 86ПК №</w:t>
      </w:r>
      <w:r>
        <w:rPr>
          <w:rFonts w:ascii="Times New Roman" w:eastAsia="Times New Roman" w:hAnsi="Times New Roman" w:cs="Times New Roman"/>
        </w:rPr>
        <w:t>095504 от 16.12.2025</w:t>
      </w:r>
      <w:r>
        <w:rPr>
          <w:rFonts w:ascii="Times New Roman" w:eastAsia="Times New Roman" w:hAnsi="Times New Roman" w:cs="Times New Roman"/>
        </w:rPr>
        <w:t xml:space="preserve"> об отстранении </w:t>
      </w:r>
      <w:r>
        <w:rPr>
          <w:rFonts w:ascii="Times New Roman" w:eastAsia="Times New Roman" w:hAnsi="Times New Roman" w:cs="Times New Roman"/>
        </w:rPr>
        <w:t>Гаврикова</w:t>
      </w:r>
      <w:r>
        <w:rPr>
          <w:rFonts w:ascii="Times New Roman" w:eastAsia="Times New Roman" w:hAnsi="Times New Roman" w:cs="Times New Roman"/>
        </w:rPr>
        <w:t xml:space="preserve"> А.С.</w:t>
      </w:r>
      <w:r>
        <w:rPr>
          <w:rFonts w:ascii="Times New Roman" w:eastAsia="Times New Roman" w:hAnsi="Times New Roman" w:cs="Times New Roman"/>
        </w:rPr>
        <w:t xml:space="preserve"> от управления транспортным средством, </w:t>
      </w:r>
    </w:p>
    <w:p>
      <w:pPr>
        <w:spacing w:before="0" w:after="0"/>
        <w:ind w:firstLine="709"/>
        <w:jc w:val="both"/>
      </w:pPr>
      <w:r>
        <w:rPr>
          <w:rFonts w:ascii="Times New Roman" w:eastAsia="Times New Roman" w:hAnsi="Times New Roman" w:cs="Times New Roman"/>
        </w:rPr>
        <w:t>-актом освидетельствования на состояние алкогольного опьянения серии 86ГП №</w:t>
      </w:r>
      <w:r>
        <w:rPr>
          <w:rFonts w:ascii="Times New Roman" w:eastAsia="Times New Roman" w:hAnsi="Times New Roman" w:cs="Times New Roman"/>
        </w:rPr>
        <w:t>074462 от 16.12.2025</w:t>
      </w:r>
      <w:r>
        <w:rPr>
          <w:rFonts w:ascii="Times New Roman" w:eastAsia="Times New Roman" w:hAnsi="Times New Roman" w:cs="Times New Roman"/>
        </w:rPr>
        <w:t xml:space="preserve"> с бумажным носителем результатов освидетельствования, согласно которому у </w:t>
      </w:r>
      <w:r>
        <w:rPr>
          <w:rFonts w:ascii="Times New Roman" w:eastAsia="Times New Roman" w:hAnsi="Times New Roman" w:cs="Times New Roman"/>
        </w:rPr>
        <w:t>Гаврикова</w:t>
      </w:r>
      <w:r>
        <w:rPr>
          <w:rFonts w:ascii="Times New Roman" w:eastAsia="Times New Roman" w:hAnsi="Times New Roman" w:cs="Times New Roman"/>
        </w:rPr>
        <w:t xml:space="preserve"> А.С.</w:t>
      </w:r>
      <w:r>
        <w:rPr>
          <w:rFonts w:ascii="Times New Roman" w:eastAsia="Times New Roman" w:hAnsi="Times New Roman" w:cs="Times New Roman"/>
        </w:rPr>
        <w:t xml:space="preserve"> установлено состояние алкогольного опьянения, показания прибора с</w:t>
      </w:r>
      <w:r>
        <w:rPr>
          <w:rFonts w:ascii="Times New Roman" w:eastAsia="Times New Roman" w:hAnsi="Times New Roman" w:cs="Times New Roman"/>
        </w:rPr>
        <w:t xml:space="preserve">оставили </w:t>
      </w:r>
      <w:r>
        <w:rPr>
          <w:rFonts w:ascii="Times New Roman" w:eastAsia="Times New Roman" w:hAnsi="Times New Roman" w:cs="Times New Roman"/>
        </w:rPr>
        <w:t>0,93</w:t>
      </w:r>
      <w:r>
        <w:rPr>
          <w:rFonts w:ascii="Times New Roman" w:eastAsia="Times New Roman" w:hAnsi="Times New Roman" w:cs="Times New Roman"/>
        </w:rPr>
        <w:t xml:space="preserve"> мг/л этанола в выдыхаемом воздухе;</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-рапортами ИДПС ОР ДПС ОГИБДД МО МВД России «Ханты-Мансийский» </w:t>
      </w:r>
      <w:r>
        <w:rPr>
          <w:rFonts w:ascii="Times New Roman" w:eastAsia="Times New Roman" w:hAnsi="Times New Roman" w:cs="Times New Roman"/>
        </w:rPr>
        <w:t>Земерова</w:t>
      </w:r>
      <w:r>
        <w:rPr>
          <w:rFonts w:ascii="Times New Roman" w:eastAsia="Times New Roman" w:hAnsi="Times New Roman" w:cs="Times New Roman"/>
        </w:rPr>
        <w:t xml:space="preserve"> А.А., </w:t>
      </w:r>
      <w:r>
        <w:rPr>
          <w:rFonts w:ascii="Times New Roman" w:eastAsia="Times New Roman" w:hAnsi="Times New Roman" w:cs="Times New Roman"/>
        </w:rPr>
        <w:t>Неджафова</w:t>
      </w:r>
      <w:r>
        <w:rPr>
          <w:rFonts w:ascii="Times New Roman" w:eastAsia="Times New Roman" w:hAnsi="Times New Roman" w:cs="Times New Roman"/>
        </w:rPr>
        <w:t xml:space="preserve"> С.С.</w:t>
      </w:r>
      <w:r>
        <w:rPr>
          <w:rFonts w:ascii="Times New Roman" w:eastAsia="Times New Roman" w:hAnsi="Times New Roman" w:cs="Times New Roman"/>
        </w:rPr>
        <w:t xml:space="preserve"> от </w:t>
      </w:r>
      <w:r>
        <w:rPr>
          <w:rFonts w:ascii="Times New Roman" w:eastAsia="Times New Roman" w:hAnsi="Times New Roman" w:cs="Times New Roman"/>
        </w:rPr>
        <w:t>16.12.2025</w:t>
      </w:r>
      <w:r>
        <w:rPr>
          <w:rFonts w:ascii="Times New Roman" w:eastAsia="Times New Roman" w:hAnsi="Times New Roman" w:cs="Times New Roman"/>
        </w:rPr>
        <w:t xml:space="preserve"> по обстоятельствам выявления правонарушения;</w:t>
      </w:r>
    </w:p>
    <w:p>
      <w:pPr>
        <w:spacing w:before="0" w:after="0"/>
        <w:ind w:firstLine="708"/>
        <w:jc w:val="both"/>
      </w:pPr>
      <w:r>
        <w:rPr>
          <w:rFonts w:ascii="Times New Roman" w:eastAsia="Times New Roman" w:hAnsi="Times New Roman" w:cs="Times New Roman"/>
        </w:rPr>
        <w:t xml:space="preserve">-видеозаписью, на которой зафиксировано отстранение </w:t>
      </w:r>
      <w:r>
        <w:rPr>
          <w:rFonts w:ascii="Times New Roman" w:eastAsia="Times New Roman" w:hAnsi="Times New Roman" w:cs="Times New Roman"/>
        </w:rPr>
        <w:t>Гаврикова</w:t>
      </w:r>
      <w:r>
        <w:rPr>
          <w:rFonts w:ascii="Times New Roman" w:eastAsia="Times New Roman" w:hAnsi="Times New Roman" w:cs="Times New Roman"/>
        </w:rPr>
        <w:t xml:space="preserve"> А.С.</w:t>
      </w:r>
      <w:r>
        <w:rPr>
          <w:rFonts w:ascii="Times New Roman" w:eastAsia="Times New Roman" w:hAnsi="Times New Roman" w:cs="Times New Roman"/>
        </w:rPr>
        <w:t xml:space="preserve"> от управления транспортным средством, проведением освидетельствования на состояние алкогольного опьянения, содержащейся на </w:t>
      </w:r>
      <w:r>
        <w:rPr>
          <w:rFonts w:ascii="Times New Roman" w:eastAsia="Times New Roman" w:hAnsi="Times New Roman" w:cs="Times New Roman"/>
        </w:rPr>
        <w:t>DVD</w:t>
      </w:r>
      <w:r>
        <w:rPr>
          <w:rFonts w:ascii="Times New Roman" w:eastAsia="Times New Roman" w:hAnsi="Times New Roman" w:cs="Times New Roman"/>
        </w:rPr>
        <w:t>-</w:t>
      </w:r>
      <w:r>
        <w:rPr>
          <w:rFonts w:ascii="Times New Roman" w:eastAsia="Times New Roman" w:hAnsi="Times New Roman" w:cs="Times New Roman"/>
        </w:rPr>
        <w:t>R</w:t>
      </w:r>
      <w:r>
        <w:rPr>
          <w:rFonts w:ascii="Times New Roman" w:eastAsia="Times New Roman" w:hAnsi="Times New Roman" w:cs="Times New Roman"/>
        </w:rPr>
        <w:t xml:space="preserve"> дисках</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Гавриков А.С.</w:t>
      </w:r>
      <w:r>
        <w:rPr>
          <w:rFonts w:ascii="Times New Roman" w:eastAsia="Times New Roman" w:hAnsi="Times New Roman" w:cs="Times New Roman"/>
        </w:rPr>
        <w:t xml:space="preserve"> имеет действующее </w:t>
      </w:r>
      <w:r>
        <w:rPr>
          <w:rFonts w:ascii="Times New Roman" w:eastAsia="Times New Roman" w:hAnsi="Times New Roman" w:cs="Times New Roman"/>
        </w:rPr>
        <w:t>водительское удостоверение №</w:t>
      </w:r>
      <w:r>
        <w:rPr>
          <w:rFonts w:ascii="Times New Roman" w:eastAsia="Times New Roman" w:hAnsi="Times New Roman" w:cs="Times New Roman"/>
        </w:rPr>
        <w:t>99351</w:t>
      </w:r>
      <w:r>
        <w:rPr>
          <w:rFonts w:ascii="Times New Roman" w:eastAsia="Times New Roman" w:hAnsi="Times New Roman" w:cs="Times New Roman"/>
        </w:rPr>
        <w:t>70521</w:t>
      </w:r>
      <w:r>
        <w:rPr>
          <w:rFonts w:ascii="Times New Roman" w:eastAsia="Times New Roman" w:hAnsi="Times New Roman" w:cs="Times New Roman"/>
        </w:rPr>
        <w:t xml:space="preserve"> действительное до </w:t>
      </w:r>
      <w:r>
        <w:rPr>
          <w:rFonts w:ascii="Times New Roman" w:eastAsia="Times New Roman" w:hAnsi="Times New Roman" w:cs="Times New Roman"/>
        </w:rPr>
        <w:t>14.08</w:t>
      </w:r>
      <w:r>
        <w:rPr>
          <w:rFonts w:ascii="Times New Roman" w:eastAsia="Times New Roman" w:hAnsi="Times New Roman" w:cs="Times New Roman"/>
        </w:rPr>
        <w:t xml:space="preserve">.2034 </w:t>
      </w:r>
      <w:r>
        <w:rPr>
          <w:rFonts w:ascii="Times New Roman" w:eastAsia="Times New Roman" w:hAnsi="Times New Roman" w:cs="Times New Roman"/>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rPr>
        <w:t>Гаврикова</w:t>
      </w:r>
      <w:r>
        <w:rPr>
          <w:rFonts w:ascii="Times New Roman" w:eastAsia="Times New Roman" w:hAnsi="Times New Roman" w:cs="Times New Roman"/>
        </w:rPr>
        <w:t xml:space="preserve"> А.С.</w:t>
      </w:r>
      <w:r>
        <w:rPr>
          <w:rFonts w:ascii="Times New Roman" w:eastAsia="Times New Roman" w:hAnsi="Times New Roman" w:cs="Times New Roman"/>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Гаврикова</w:t>
      </w:r>
      <w:r>
        <w:rPr>
          <w:rFonts w:ascii="Times New Roman" w:eastAsia="Times New Roman" w:hAnsi="Times New Roman" w:cs="Times New Roman"/>
        </w:rPr>
        <w:t xml:space="preserve"> А.С.</w:t>
      </w:r>
      <w:r>
        <w:rPr>
          <w:rFonts w:ascii="Times New Roman" w:eastAsia="Times New Roman" w:hAnsi="Times New Roman" w:cs="Times New Roman"/>
        </w:rPr>
        <w:t xml:space="preserve"> мировой судья квалифицирует по ч.1 ст.12.8 КоАП РФ - </w:t>
      </w:r>
      <w:r>
        <w:rPr>
          <w:rFonts w:ascii="Times New Roman" w:eastAsia="Times New Roman" w:hAnsi="Times New Roman" w:cs="Times New Roman"/>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rPr>
          <w:t>уголовно наказуемого 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Гавриков А.С.</w:t>
      </w:r>
      <w:r>
        <w:rPr>
          <w:rFonts w:ascii="Times New Roman" w:eastAsia="Times New Roman" w:hAnsi="Times New Roman" w:cs="Times New Roman"/>
        </w:rPr>
        <w:t xml:space="preserve"> совершил правонарушение в сфере безопасности дорожного движения. Смягчающим административную ответственность обстоятельством, является признание вины в совершенном правонарушении, отягчающих административную ответственность обстоятельств не установлено.</w:t>
      </w:r>
    </w:p>
    <w:p>
      <w:pPr>
        <w:spacing w:before="0" w:after="0"/>
        <w:ind w:firstLine="708"/>
        <w:jc w:val="both"/>
      </w:pPr>
      <w:r>
        <w:rPr>
          <w:rFonts w:ascii="Times New Roman" w:eastAsia="Times New Roman" w:hAnsi="Times New Roman" w:cs="Times New Roman"/>
        </w:rPr>
        <w:t xml:space="preserve">руководствуясь ст.ст.23.1, 29.10 КоАП РФ, мировой судья, </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 xml:space="preserve">признать </w:t>
      </w:r>
      <w:r>
        <w:rPr>
          <w:rFonts w:ascii="Times New Roman" w:eastAsia="Times New Roman" w:hAnsi="Times New Roman" w:cs="Times New Roman"/>
        </w:rPr>
        <w:t>Гаврикова</w:t>
      </w:r>
      <w:r>
        <w:rPr>
          <w:rFonts w:ascii="Times New Roman" w:eastAsia="Times New Roman" w:hAnsi="Times New Roman" w:cs="Times New Roman"/>
        </w:rPr>
        <w:t xml:space="preserve"> Александра Сергеевича</w:t>
      </w:r>
      <w:r>
        <w:rPr>
          <w:rFonts w:ascii="Times New Roman" w:eastAsia="Times New Roman" w:hAnsi="Times New Roman" w:cs="Times New Roman"/>
        </w:rPr>
        <w:t xml:space="preserve"> виновным в совершении административного правонарушения, предусмотренного ч.1 ст.12.8 КоАП РФ, и назначить ему наказание в виде </w:t>
      </w:r>
      <w:r>
        <w:rPr>
          <w:rFonts w:ascii="Times New Roman" w:eastAsia="Times New Roman" w:hAnsi="Times New Roman" w:cs="Times New Roman"/>
        </w:rPr>
        <w:t>административного штрафа в размере 45000 (сорок пять тысяч) рублей с лишением права управления транспортными средствами на срок 1 (один) год 6 (шесть) месяцев.</w:t>
      </w:r>
    </w:p>
    <w:p>
      <w:pPr>
        <w:spacing w:before="0" w:after="0"/>
        <w:ind w:firstLine="709"/>
        <w:jc w:val="both"/>
      </w:pPr>
      <w:r>
        <w:rPr>
          <w:rFonts w:ascii="Times New Roman" w:eastAsia="Times New Roman" w:hAnsi="Times New Roman" w:cs="Times New Roman"/>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w:t>
      </w:r>
      <w:r>
        <w:rPr>
          <w:rFonts w:ascii="Times New Roman" w:eastAsia="Times New Roman" w:hAnsi="Times New Roman" w:cs="Times New Roman"/>
        </w:rPr>
        <w:t>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09"/>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rPr>
          <w:t>статьей 31.5</w:t>
        </w:r>
      </w:hyperlink>
      <w:r>
        <w:rPr>
          <w:rFonts w:ascii="Times New Roman" w:eastAsia="Times New Roman" w:hAnsi="Times New Roman" w:cs="Times New Roman"/>
        </w:rPr>
        <w:t xml:space="preserve"> КоАП РФ.</w:t>
      </w:r>
    </w:p>
    <w:p>
      <w:pPr>
        <w:spacing w:before="0" w:after="0"/>
        <w:ind w:firstLine="709"/>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счет получателя платежа: 03100643000000018700 банк получателя </w:t>
      </w:r>
      <w:r>
        <w:rPr>
          <w:rFonts w:ascii="Times New Roman" w:eastAsia="Times New Roman" w:hAnsi="Times New Roman" w:cs="Times New Roman"/>
        </w:rPr>
        <w:t>О</w:t>
      </w:r>
      <w:r>
        <w:rPr>
          <w:rFonts w:ascii="Times New Roman" w:eastAsia="Times New Roman" w:hAnsi="Times New Roman" w:cs="Times New Roman"/>
        </w:rPr>
        <w:t>КЦ</w:t>
      </w:r>
      <w:r>
        <w:rPr>
          <w:rFonts w:ascii="Times New Roman" w:eastAsia="Times New Roman" w:hAnsi="Times New Roman" w:cs="Times New Roman"/>
        </w:rPr>
        <w:t xml:space="preserve"> №8 УГУ Банка России</w:t>
      </w:r>
      <w:r>
        <w:rPr>
          <w:rFonts w:ascii="Times New Roman" w:eastAsia="Times New Roman" w:hAnsi="Times New Roman" w:cs="Times New Roman"/>
        </w:rPr>
        <w:t xml:space="preserve"> // УФК по ХМАО-Югре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КБК 18811601123010001140 БИК 00</w:t>
      </w:r>
      <w:r>
        <w:rPr>
          <w:rFonts w:ascii="Times New Roman" w:eastAsia="Times New Roman" w:hAnsi="Times New Roman" w:cs="Times New Roman"/>
        </w:rPr>
        <w:t xml:space="preserve">7162163 УИН </w:t>
      </w:r>
      <w:r>
        <w:rPr>
          <w:rFonts w:ascii="Times New Roman" w:eastAsia="Times New Roman" w:hAnsi="Times New Roman" w:cs="Times New Roman"/>
        </w:rPr>
        <w:t>18810486250250008923</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pPr>
    </w:p>
    <w:p>
      <w:pPr>
        <w:spacing w:before="0" w:after="0"/>
        <w:jc w:val="both"/>
      </w:pPr>
      <w:r>
        <w:rPr>
          <w:rFonts w:ascii="Times New Roman" w:eastAsia="Times New Roman" w:hAnsi="Times New Roman" w:cs="Times New Roman"/>
        </w:rPr>
        <w:t> </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Ю.Б. 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Ю.Б.</w:t>
      </w:r>
      <w:r>
        <w:rPr>
          <w:rFonts w:ascii="Times New Roman" w:eastAsia="Times New Roman" w:hAnsi="Times New Roman" w:cs="Times New Roman"/>
        </w:rPr>
        <w:t xml:space="preserve"> </w:t>
      </w:r>
      <w:r>
        <w:rPr>
          <w:rFonts w:ascii="Times New Roman" w:eastAsia="Times New Roman" w:hAnsi="Times New Roman" w:cs="Times New Roman"/>
        </w:rPr>
        <w:t>Миненко</w:t>
      </w:r>
    </w:p>
    <w:p>
      <w:pPr>
        <w:spacing w:before="0" w:after="0"/>
        <w:jc w:val="both"/>
      </w:pPr>
    </w:p>
    <w:p>
      <w:pPr>
        <w:spacing w:before="0" w:after="0"/>
        <w:jc w:val="both"/>
      </w:pPr>
    </w:p>
    <w:p>
      <w:pPr>
        <w:spacing w:before="0" w:after="200" w:line="276" w:lineRule="auto"/>
      </w:pPr>
    </w:p>
    <w:p>
      <w:pPr>
        <w:spacing w:before="0" w:after="200" w:line="276" w:lineRule="auto"/>
      </w:pPr>
    </w:p>
    <w:p>
      <w:pPr>
        <w:spacing w:before="0" w:after="200" w:line="276" w:lineRule="auto"/>
      </w:pPr>
    </w:p>
    <w:p>
      <w:pPr>
        <w:spacing w:before="0" w:after="0"/>
        <w:ind w:firstLine="709"/>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3rplc-9">
    <w:name w:val="cat-UserDefined grp-33 rplc-9"/>
    <w:basedOn w:val="DefaultParagraphFont"/>
  </w:style>
  <w:style w:type="character" w:customStyle="1" w:styleId="cat-UserDefinedgrp-27rplc-17">
    <w:name w:val="cat-UserDefined grp-27 rplc-17"/>
    <w:basedOn w:val="DefaultParagraphFont"/>
  </w:style>
  <w:style w:type="character" w:customStyle="1" w:styleId="cat-UserDefinedgrp-34rplc-18">
    <w:name w:val="cat-UserDefined grp-34 rplc-18"/>
    <w:basedOn w:val="DefaultParagraphFont"/>
  </w:style>
  <w:style w:type="character" w:customStyle="1" w:styleId="cat-UserDefinedgrp-27rplc-23">
    <w:name w:val="cat-UserDefined grp-27 rplc-23"/>
    <w:basedOn w:val="DefaultParagraphFont"/>
  </w:style>
  <w:style w:type="character" w:customStyle="1" w:styleId="cat-UserDefinedgrp-34rplc-24">
    <w:name w:val="cat-UserDefined grp-34 rplc-2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